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79" w:rsidRDefault="005A4D0D">
      <w:pPr>
        <w:pStyle w:val="Heading1"/>
      </w:pPr>
      <w:bookmarkStart w:id="0" w:name="_GoBack"/>
      <w:bookmarkEnd w:id="0"/>
      <w:r>
        <w:t>python-docx was here!</w:t>
      </w:r>
    </w:p>
    <w:p w:rsidR="00CC4B79" w:rsidRDefault="005A4D0D">
      <w:r>
        <w:t>python-docx was here too!</w:t>
      </w:r>
    </w:p>
    <w:sectPr w:rsidR="00CC4B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15074B"/>
    <w:rsid w:val="0029639D"/>
    <w:rsid w:val="00326F90"/>
    <w:rsid w:val="005A4D0D"/>
    <w:rsid w:val="00AA1D8D"/>
    <w:rsid w:val="00B47730"/>
    <w:rsid w:val="00CC4B79"/>
    <w:rsid w:val="00E5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D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D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D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D8D"/>
  </w:style>
  <w:style w:type="character" w:customStyle="1" w:styleId="Heading1Char">
    <w:name w:val="Heading 1 Char"/>
    <w:basedOn w:val="DefaultParagraphFont"/>
    <w:link w:val="Heading1"/>
    <w:uiPriority w:val="9"/>
    <w:rsid w:val="00AA1D8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1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1D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AA1D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1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D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A1D8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326F9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963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639D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D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D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D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D8D"/>
  </w:style>
  <w:style w:type="character" w:customStyle="1" w:styleId="Heading1Char">
    <w:name w:val="Heading 1 Char"/>
    <w:basedOn w:val="DefaultParagraphFont"/>
    <w:link w:val="Heading1"/>
    <w:uiPriority w:val="9"/>
    <w:rsid w:val="00AA1D8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1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1D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AA1D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1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D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A1D8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326F9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963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639D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21330C-2DC5-A248-9A41-EAA28570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Steve Canny</cp:lastModifiedBy>
  <cp:revision>2</cp:revision>
  <dcterms:created xsi:type="dcterms:W3CDTF">2013-12-15T10:40:00Z</dcterms:created>
  <dcterms:modified xsi:type="dcterms:W3CDTF">2013-12-15T10:40:00Z</dcterms:modified>
  <cp:category/>
</cp:coreProperties>
</file>